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2009中国城市（镇）生活与价格年鉴  中英对照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2009中国城市（镇）生活与价格年鉴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本书出售、求购地址：https://www.jiaokey.com/book/detail/12413362.html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关键词搜索：https://www.jiaokey.com/tag/2009中国城市（镇）生活与价格年鉴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