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讲党性  重品行  作表率树组工干部新形象优秀文选</w:t>
      </w:r>
    </w:p>
    <w:p>
      <w:r>
        <w:rPr>
          <w:rFonts w:ascii="宋体" w:hAnsi="宋体" w:eastAsia="宋体"/>
          <w:sz w:val="24"/>
        </w:rPr>
        <w:t>人民网·中国共产党新闻网主编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讲党性  重品行  作表率树组工干部新形象优秀文选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人民网·中国共产党新闻网主编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本书出售、求购地址：https://www.jiaokey.com/book/detail/12413435.html</w:t>
      </w:r>
    </w:p>
    <w:p>
      <w:r>
        <w:t>更多相关图书推荐：https://www.jiaokey.com</w:t>
      </w:r>
    </w:p>
    <w:p>
      <w:r>
        <w:t>人民网·中国共产党新闻网主编 其他作品：https://www.jiaokey.com/tag/人民网·中国共产党新闻网主编.html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关键词搜索：https://www.jiaokey.com/tag/讲党性  重品行  作表率树组工干部新形象优秀文选.html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