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待到此时爱已微熄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待到此时爱已微熄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本书出售、求购地址：https://www.jiaokey.com/book/detail/12413480.html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北京:华文出版社,2009.10 出版图书：https://www.jiaokey.com/tag/北京:华文出版社,2009.10.html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