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书名：李大钊研究论文选集</w:t>
      </w:r>
    </w:p>
    <w:p>
      <w:r>
        <w:t>作者：胡乔木，王学珍，刘桂生等著</w:t>
      </w:r>
    </w:p>
    <w:p>
      <w:r>
        <w:t>出版社：昆明：云南教育出版社</w:t>
      </w:r>
    </w:p>
    <w:p>
      <w:r>
        <w:t>出版日期：2009.10</w:t>
      </w:r>
    </w:p>
    <w:p>
      <w:r>
        <w:t>总页数：480</w:t>
      </w:r>
    </w:p>
    <w:p>
      <w:r>
        <w:t>更多请访问教客网: www.jiaokey.com</w:t>
      </w:r>
    </w:p>
    <w:p>
      <w:r>
        <w:t>李大钊研究论文选集 评论地址：https://www.jiaokey.com/book/detail/12413560.html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