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历览长河  黄河治理及其方略演变</w:t>
      </w:r>
    </w:p>
    <w:p>
      <w:r>
        <w:rPr>
          <w:rFonts w:ascii="宋体" w:hAnsi="宋体" w:eastAsia="宋体"/>
          <w:sz w:val="24"/>
        </w:rPr>
        <w:t>王渭泾著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历览长河  黄河治理及其方略演变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王渭泾著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本书出售、求购地址：https://www.jiaokey.com/book/detail/12413619.html</w:t>
      </w:r>
    </w:p>
    <w:p>
      <w:r>
        <w:t>更多相关图书推荐：https://www.jiaokey.com</w:t>
      </w:r>
    </w:p>
    <w:p>
      <w:r>
        <w:t>王渭泾著 其他作品：https://www.jiaokey.com/tag/王渭泾著.html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关键词搜索：https://www.jiaokey.com/tag/历览长河  黄河治理及其方略演变.html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