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中国伏牛山世界地质公园西峡园区导游手册</w:t>
      </w:r>
    </w:p>
    <w:p>
      <w:r>
        <w:rPr>
          <w:rFonts w:ascii="宋体" w:hAnsi="宋体" w:eastAsia="宋体"/>
          <w:sz w:val="24"/>
        </w:rPr>
        <w:t>吴梅，王德有主编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中国伏牛山世界地质公园西峡园区导游手册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吴梅，王德有主编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本书出售、求购地址：https://www.jiaokey.com/book/detail/12413620.html</w:t>
      </w:r>
    </w:p>
    <w:p>
      <w:r>
        <w:t>更多相关图书推荐：https://www.jiaokey.com</w:t>
      </w:r>
    </w:p>
    <w:p>
      <w:r>
        <w:t>吴梅，王德有主编 其他作品：https://www.jiaokey.com/tag/吴梅，王德有主编.html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关键词搜索：https://www.jiaokey.com/tag/中国伏牛山世界地质公园西峡园区导游手册.html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