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教学设计中课程、规划和进程的国际观</w:t>
      </w:r>
    </w:p>
    <w:p>
      <w:r>
        <w:rPr>
          <w:rFonts w:ascii="宋体" w:hAnsi="宋体" w:eastAsia="宋体"/>
          <w:sz w:val="24"/>
        </w:rPr>
        <w:t>诺伯特·M·西尔，（荷）山尼·戴克斯特拉主编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教学设计中课程、规划和进程的国际观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诺伯特·M·西尔，（荷）山尼·戴克斯特拉主编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本书出售、求购地址：https://www.jiaokey.com/book/detail/12413764.html</w:t>
      </w:r>
    </w:p>
    <w:p>
      <w:r>
        <w:t>更多相关图书推荐：https://www.jiaokey.com</w:t>
      </w:r>
    </w:p>
    <w:p>
      <w:r>
        <w:t>诺伯特·M·西尔，（荷）山尼·戴克斯特拉主编 其他作品：https://www.jiaokey.com/tag/诺伯特·M·西尔，（荷）山尼·戴克斯特拉主编.html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关键词搜索：https://www.jiaokey.com/tag/教学设计中课程、规划和进程的国际观.html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