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社会团体和非政府组织参与艾滋病性病防治的做法与实践</w:t>
      </w:r>
    </w:p>
    <w:p>
      <w:r>
        <w:rPr>
          <w:rFonts w:ascii="宋体" w:hAnsi="宋体" w:eastAsia="宋体"/>
          <w:sz w:val="24"/>
        </w:rPr>
        <w:t>段明月主编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社会团体和非政府组织参与艾滋病性病防治的做法与实践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本书出售、求购地址：https://www.jiaokey.com/book/detail/12413767.html</w:t>
      </w:r>
    </w:p>
    <w:p>
      <w:r>
        <w:t>更多相关图书推荐：https://www.jiaokey.com</w:t>
      </w:r>
    </w:p>
    <w:p>
      <w:r>
        <w:t>段明月主编 其他作品：https://www.jiaokey.com/tag/段明月主编.html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关键词搜索：https://www.jiaokey.com/tag/社会团体和非政府组织参与艾滋病性病防治的做法与实践.html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