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中西医结合执业助理医师资格考试过关冲刺2000题（附解析）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中西医结合执业助理医师资格考试过关冲刺2000题（附解析）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本书出售、求购地址：https://www.jiaokey.com/book/detail/12413825.html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关键词搜索：https://www.jiaokey.com/tag/中西医结合执业助理医师资格考试过关冲刺2000题（附解析）.html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