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普通外科和急诊外科的核心问题  第3版</w:t>
      </w:r>
    </w:p>
    <w:p>
      <w:r>
        <w:rPr>
          <w:rFonts w:ascii="宋体" w:hAnsi="宋体" w:eastAsia="宋体"/>
          <w:sz w:val="24"/>
        </w:rPr>
        <w:t>Simon Paterson-Brown主编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普通外科和急诊外科的核心问题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Paterson-Brown主编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本书出售、求购地址：https://www.jiaokey.com/book/detail/12413896.html</w:t>
      </w:r>
    </w:p>
    <w:p>
      <w:r>
        <w:t>更多相关图书推荐：https://www.jiaokey.com</w:t>
      </w:r>
    </w:p>
    <w:p>
      <w:r>
        <w:t>Simon Paterson-Brown主编 其他作品：https://www.jiaokey.com/tag/Simon Paterson-Brown主编.html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关键词搜索：https://www.jiaokey.com/tag/普通外科和急诊外科的核心问题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