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书名：第五届世界华人论坛论文集  海外华侨华人高端人才与建设创新型国家</w:t>
      </w:r>
    </w:p>
    <w:p>
      <w:r>
        <w:t>作者：许又声主编</w:t>
      </w:r>
    </w:p>
    <w:p>
      <w:r>
        <w:t>出版社：北京：科学技术文献出版社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第五届世界华人论坛论文集  海外华侨华人高端人才与建设创新型国家 评论地址：https://www.jiaokey.com/book/detail/12413905.html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