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书名：黔山尽处楚溪头  镇远的历史记忆</w:t>
      </w:r>
    </w:p>
    <w:p>
      <w:r>
        <w:t>作者：段文浩主编</w:t>
      </w:r>
    </w:p>
    <w:p>
      <w:r>
        <w:t>出版社：贵阳：贵州人民出版社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黔山尽处楚溪头  镇远的历史记忆 评论地址：https://www.jiaokey.com/book/detail/12413923.html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