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书名：中国画起步学习教程  中级  上</w:t>
      </w:r>
    </w:p>
    <w:p>
      <w:r>
        <w:t>作者：曹宏岗编著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中国画起步学习教程  中级  上 评论地址：https://www.jiaokey.com/book/detail/12414260.html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