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书名：美术专业报考导学  学院艺术扫描</w:t>
      </w:r>
    </w:p>
    <w:p>
      <w:r>
        <w:t>作者：陈西明编著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总页数：48</w:t>
      </w:r>
    </w:p>
    <w:p>
      <w:r>
        <w:t>更多请访问教客网: www.jiaokey.com</w:t>
      </w:r>
    </w:p>
    <w:p>
      <w:r>
        <w:t>美术专业报考导学  学院艺术扫描 评论地址：https://www.jiaokey.com/book/detail/12414395.html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