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农村公共服务与农村财政  2004-2008年山东省农村调研报告</w:t>
      </w:r>
    </w:p>
    <w:p>
      <w:r>
        <w:rPr>
          <w:rFonts w:ascii="宋体" w:hAnsi="宋体" w:eastAsia="宋体"/>
          <w:sz w:val="24"/>
        </w:rPr>
        <w:t>岳军，潘寄青，朱德云编著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农村公共服务与农村财政  2004-2008年山东省农村调研报告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岳军，潘寄青，朱德云编著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本书出售、求购地址：https://www.jiaokey.com/book/detail/12414463.html</w:t>
      </w:r>
    </w:p>
    <w:p>
      <w:r>
        <w:t>更多相关图书推荐：https://www.jiaokey.com</w:t>
      </w:r>
    </w:p>
    <w:p>
      <w:r>
        <w:t>岳军，潘寄青，朱德云编著 其他作品：https://www.jiaokey.com/tag/岳军，潘寄青，朱德云编著.html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关键词搜索：https://www.jiaokey.com/tag/农村公共服务与农村财政  2004-2008年山东省农村调研报告.html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