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书名：流程企业智能计划调度技术</w:t>
      </w:r>
    </w:p>
    <w:p>
      <w:r>
        <w:t>作者：罗焕佐等著</w:t>
      </w:r>
    </w:p>
    <w:p>
      <w:r>
        <w:t>出版社：沈阳：东北大学出版社</w:t>
      </w:r>
    </w:p>
    <w:p>
      <w:r>
        <w:t>出版日期：2004.08</w:t>
      </w:r>
    </w:p>
    <w:p>
      <w:r>
        <w:t>总页数：181</w:t>
      </w:r>
    </w:p>
    <w:p>
      <w:r>
        <w:t>更多请访问教客网: www.jiaokey.com</w:t>
      </w:r>
    </w:p>
    <w:p>
      <w:r>
        <w:t>流程企业智能计划调度技术 评论地址：https://www.jiaokey.com/book/detail/12414475.html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