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书名：投资学基础</w:t>
      </w:r>
    </w:p>
    <w:p>
      <w:r>
        <w:t>作者：车卉淳，赵娴编著</w:t>
      </w:r>
    </w:p>
    <w:p>
      <w:r>
        <w:t>出版社：北京：首都经济贸易大学出版社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投资学基础 评论地址：https://www.jiaokey.com/book/detail/12414490.html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