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移动无线传感器网  原理、应用和发展方向</w:t>
      </w:r>
    </w:p>
    <w:p>
      <w:r>
        <w:rPr>
          <w:rFonts w:ascii="宋体" w:hAnsi="宋体" w:eastAsia="宋体"/>
          <w:sz w:val="24"/>
        </w:rPr>
        <w:t>（印度）肖瑞等著；王玲芳等译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移动无线传感器网  原理、应用和发展方向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（印度）肖瑞等著；王玲芳等译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本书出售、求购地址：https://www.jiaokey.com/book/detail/12414679.html</w:t>
      </w:r>
    </w:p>
    <w:p>
      <w:r>
        <w:t>更多相关图书推荐：https://www.jiaokey.com</w:t>
      </w:r>
    </w:p>
    <w:p>
      <w:r>
        <w:t>（印度）肖瑞等著；王玲芳等译 其他作品：https://www.jiaokey.com/tag/（印度）肖瑞等著；王玲芳等译.html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关键词搜索：https://www.jiaokey.com/tag/移动无线传感器网  原理、应用和发展方向.html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