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新闻写作技巧与范例大全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新闻写作技巧与范例大全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本书出售、求购地址：https://www.jiaokey.com/book/detail/12414716.html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关键词搜索：https://www.jiaokey.com/tag/新闻写作技巧与范例大全.html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