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俄罗斯社会的潜规则  后苏联时代政治与商业领域中的寻租行为</w:t>
      </w:r>
    </w:p>
    <w:p>
      <w:r>
        <w:rPr>
          <w:rFonts w:ascii="宋体" w:hAnsi="宋体" w:eastAsia="宋体"/>
          <w:sz w:val="24"/>
        </w:rPr>
        <w:t>（英）阿莉娜·V.莱德尼娃著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俄罗斯社会的潜规则  后苏联时代政治与商业领域中的寻租行为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（英）阿莉娜·V.莱德尼娃著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本书出售、求购地址：https://www.jiaokey.com/book/detail/12414732.html</w:t>
      </w:r>
    </w:p>
    <w:p>
      <w:r>
        <w:t>更多相关图书推荐：https://www.jiaokey.com</w:t>
      </w:r>
    </w:p>
    <w:p>
      <w:r>
        <w:t>（英）阿莉娜·V.莱德尼娃著 其他作品：https://www.jiaokey.com/tag/（英）阿莉娜·V.莱德尼娃著.html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关键词搜索：https://www.jiaokey.com/tag/俄罗斯社会的潜规则  后苏联时代政治与商业领域中的寻租行为.html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