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2  黑暗的记忆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2  黑暗的记忆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本书出售、求购地址：https://www.jiaokey.com/book/detail/12414766.html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关键词搜索：https://www.jiaokey.com/tag/天使迷梦  2  黑暗的记忆.html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