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  从心选择的智慧</w:t>
      </w:r>
    </w:p>
    <w:p>
      <w:r>
        <w:t>作者：林军，岑峰编著</w:t>
      </w:r>
    </w:p>
    <w:p>
      <w:r>
        <w:t>出版社：杭州市：浙江大学出版社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李开复  从心选择的智慧 评论地址：https://www.jiaokey.com/book/detail/12414792.html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