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书名：平衡养生10堂课</w:t>
      </w:r>
    </w:p>
    <w:p>
      <w:r>
        <w:t>作者：赵承勇编著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平衡养生10堂课 评论地址：https://www.jiaokey.com/book/detail/12414808.html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