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孕妈妈40周营养开胃菜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孕妈妈40周营养开胃菜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本书出售、求购地址：https://www.jiaokey.com/book/detail/12414818.html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关键词搜索：https://www.jiaokey.com/tag/孕妈妈40周营养开胃菜.html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