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书名：高效管理的心理学  卓有成效的管理者必备经典</w:t>
      </w:r>
    </w:p>
    <w:p>
      <w:r>
        <w:t>作者：朱月龙编著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总页数：222</w:t>
      </w:r>
    </w:p>
    <w:p>
      <w:r>
        <w:t>更多请访问教客网: www.jiaokey.com</w:t>
      </w:r>
    </w:p>
    <w:p>
      <w:r>
        <w:t>高效管理的心理学  卓有成效的管理者必备经典 评论地址：https://www.jiaokey.com/book/detail/12414829.html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