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抗日救亡运动中的陈铨</w:t>
      </w:r>
    </w:p>
    <w:p>
      <w:r>
        <w:rPr>
          <w:rFonts w:ascii="宋体" w:hAnsi="宋体" w:eastAsia="宋体"/>
          <w:sz w:val="24"/>
        </w:rPr>
        <w:t>徐志福著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抗日救亡运动中的陈铨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陈铨（1903-1969）-生平事迹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本书出售、求购地址：https://www.jiaokey.com/book/detail/12414840.html</w:t>
      </w:r>
    </w:p>
    <w:p>
      <w:r>
        <w:t>更多相关图书推荐：https://www.jiaokey.com</w:t>
      </w:r>
    </w:p>
    <w:p>
      <w:r>
        <w:t>徐志福著 其他作品：https://www.jiaokey.com/tag/徐志福著.html</w:t>
      </w:r>
    </w:p>
    <w:p>
      <w:r>
        <w:t>成都：巴蜀书社 出版图书：https://www.jiaokey.com/tag/成都：巴蜀书社.html</w:t>
      </w:r>
    </w:p>
    <w:p>
      <w:r>
        <w:t>关键词搜索：https://www.jiaokey.com/tag/陈铨（1903-1969）-生平事迹.html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