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书名：干物女的英文部落格</w:t>
      </w:r>
    </w:p>
    <w:p>
      <w:r>
        <w:t>作者：金利等著</w:t>
      </w:r>
    </w:p>
    <w:p>
      <w:r>
        <w:t>出版社：北京:现代出版社,2009.11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干物女的英文部落格 评论地址：https://www.jiaokey.com/book/detail/12414842.html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