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员工成长的12项修炼  平凡、优秀、卓越者快速成长的秘诀宝典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员工成长的12项修炼  平凡、优秀、卓越者快速成长的秘诀宝典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本书出售、求购地址：https://www.jiaokey.com/book/detail/12414927.html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关键词搜索：https://www.jiaokey.com/tag/员工成长的12项修炼  平凡、优秀、卓越者快速成长的秘诀宝典.html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