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书名：用谷歌关键词广告赚大钱</w:t>
      </w:r>
    </w:p>
    <w:p>
      <w:r>
        <w:t>作者：（美）乔·科姆著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用谷歌关键词广告赚大钱 评论地址：https://www.jiaokey.com/book/detail/12414929.html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