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巴尔扎克小说选集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巴尔扎克小说选集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关键词搜索：https://www.jiaokey.com/tag/人间喜剧  巴尔扎克小说选集.html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