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突破ISO9000  新质量管理高财务收益</w:t>
      </w:r>
    </w:p>
    <w:p>
      <w:r>
        <w:rPr>
          <w:rFonts w:ascii="宋体" w:hAnsi="宋体" w:eastAsia="宋体"/>
          <w:sz w:val="24"/>
        </w:rPr>
        <w:t>胡长海，白华永著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突破ISO9000  新质量管理高财务收益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胡长海，白华永著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本书出售、求购地址：https://www.jiaokey.com/book/detail/12414946.html</w:t>
      </w:r>
    </w:p>
    <w:p>
      <w:r>
        <w:t>更多相关图书推荐：https://www.jiaokey.com</w:t>
      </w:r>
    </w:p>
    <w:p>
      <w:r>
        <w:t>胡长海，白华永著 其他作品：https://www.jiaokey.com/tag/胡长海，白华永著.html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关键词搜索：https://www.jiaokey.com/tag/突破ISO9000  新质量管理高财务收益.html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