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中国版</w:t>
      </w:r>
    </w:p>
    <w:p>
      <w:r>
        <w:rPr>
          <w:rFonts w:ascii="宋体" w:hAnsi="宋体" w:eastAsia="宋体"/>
          <w:sz w:val="24"/>
        </w:rPr>
        <w:t>（美）里基·W.格里芬，（美）格利高里·摩海德，唐宁玉著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（美）里基·W.格里芬，（美）格利高里·摩海德，唐宁玉著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本书出售、求购地址：https://www.jiaokey.com/book/detail/12414970.html</w:t>
      </w:r>
    </w:p>
    <w:p>
      <w:r>
        <w:t>更多相关图书推荐：https://www.jiaokey.com</w:t>
      </w:r>
    </w:p>
    <w:p>
      <w:r>
        <w:t>（美）里基·W.格里芬，（美）格利高里·摩海德，唐宁玉著 其他作品：https://www.jiaokey.com/tag/（美）里基·W.格里芬，（美）格利高里·摩海德，唐宁玉著.html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关键词搜索：https://www.jiaokey.com/tag/组织行为学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