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书名：陈式太极拳36式套路分解教学</w:t>
      </w:r>
    </w:p>
    <w:p>
      <w:r>
        <w:t>作者：刘淑慧编著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陈式太极拳36式套路分解教学 评论地址：https://www.jiaokey.com/book/detail/12415010.html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