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书名：10-16岁叛逆期  3  妈妈送给青春期女儿的礼物</w:t>
      </w:r>
    </w:p>
    <w:p>
      <w:r>
        <w:t>作者：程文艳编著</w:t>
      </w:r>
    </w:p>
    <w:p>
      <w:r>
        <w:t>出版社：北京：朝华出版社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10-16岁叛逆期  3  妈妈送给青春期女儿的礼物 评论地址：https://www.jiaokey.com/book/detail/12415144.html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