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诊断学学习指南  第7轮教材辅导</w:t>
      </w:r>
    </w:p>
    <w:p>
      <w:r>
        <w:rPr>
          <w:rFonts w:ascii="宋体" w:hAnsi="宋体" w:eastAsia="宋体"/>
          <w:sz w:val="24"/>
        </w:rPr>
        <w:t>张迎春，王文彬，郭薇著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诊断学学习指南  第7轮教材辅导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张迎春，王文彬，郭薇著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本书出售、求购地址：https://www.jiaokey.com/book/detail/12415303.html</w:t>
      </w:r>
    </w:p>
    <w:p>
      <w:r>
        <w:t>更多相关图书推荐：https://www.jiaokey.com</w:t>
      </w:r>
    </w:p>
    <w:p>
      <w:r>
        <w:t>张迎春，王文彬，郭薇著 其他作品：https://www.jiaokey.com/tag/张迎春，王文彬，郭薇著.html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关键词搜索：https://www.jiaokey.com/tag/诊断学学习指南  第7轮教材辅导.html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