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临床执业医师应试考题精炼</w:t>
      </w:r>
    </w:p>
    <w:p>
      <w:r>
        <w:rPr>
          <w:rFonts w:ascii="宋体" w:hAnsi="宋体" w:eastAsia="宋体"/>
          <w:sz w:val="24"/>
        </w:rPr>
        <w:t>张小茜，赵春玲，倪开远主编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临床执业医师应试考题精炼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张小茜，赵春玲，倪开远主编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本书出售、求购地址：https://www.jiaokey.com/book/detail/12415316.html</w:t>
      </w:r>
    </w:p>
    <w:p>
      <w:r>
        <w:t>更多相关图书推荐：https://www.jiaokey.com</w:t>
      </w:r>
    </w:p>
    <w:p>
      <w:r>
        <w:t>张小茜，赵春玲，倪开远主编 其他作品：https://www.jiaokey.com/tag/张小茜，赵春玲，倪开远主编.html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关键词搜索：https://www.jiaokey.com/tag/临床执业医师应试考题精炼.html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