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主体形而上学批判与马克思哲学主体性思想</w:t>
      </w:r>
    </w:p>
    <w:p>
      <w:r>
        <w:rPr>
          <w:rFonts w:ascii="宋体" w:hAnsi="宋体" w:eastAsia="宋体"/>
          <w:sz w:val="24"/>
        </w:rPr>
        <w:t>刘金萍著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主体形而上学批判与马克思哲学主体性思想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本书出售、求购地址：https://www.jiaokey.com/book/detail/12415441.html</w:t>
      </w:r>
    </w:p>
    <w:p>
      <w:r>
        <w:t>更多相关图书推荐：https://www.jiaokey.com</w:t>
      </w:r>
    </w:p>
    <w:p>
      <w:r>
        <w:t>刘金萍著 其他作品：https://www.jiaokey.com/tag/刘金萍著.html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关键词搜索：https://www.jiaokey.com/tag/主体形而上学批判与马克思哲学主体性思想.html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