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书名：助推  事关健康、财富与快乐的最佳选择</w:t>
      </w:r>
    </w:p>
    <w:p>
      <w:r>
        <w:t>作者:（美）理查德·H·泰勒，（美）卡斯·R·桑斯坦</w:t>
      </w:r>
    </w:p>
    <w:p>
      <w:r>
        <w:t>出版社:北京：中信出版社</w:t>
      </w:r>
    </w:p>
    <w:p>
      <w:r>
        <w:t>出版日期：2009</w:t>
      </w:r>
    </w:p>
    <w:p>
      <w:r>
        <w:t>总页数：280</w:t>
      </w:r>
    </w:p>
    <w:p>
      <w:r>
        <w:t>更多请访问教客网:www.jiaokey.com</w:t>
      </w:r>
    </w:p>
    <w:p>
      <w:r>
        <w:t>助推  事关健康、财富与快乐的最佳选择评论地址：https://www.jiaokey.com/book/detail/12415452.html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