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书名：学前教育史</w:t>
      </w:r>
    </w:p>
    <w:p>
      <w:r>
        <w:t>作者：周玉衡，范喜庆编著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学前教育史 评论地址：https://www.jiaokey.com/book/detail/12415490.html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