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书名：剑桥商务英语高频词汇精讲  高级</w:t>
      </w:r>
    </w:p>
    <w:p>
      <w:r>
        <w:t>作者：张鹤丽，陈明瑶编著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剑桥商务英语高频词汇精讲  高级 评论地址：https://www.jiaokey.com/book/detail/12415506.html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