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  面对不断变化的信息环境</w:t>
      </w:r>
    </w:p>
    <w:p>
      <w:r>
        <w:rPr>
          <w:rFonts w:ascii="宋体" w:hAnsi="宋体" w:eastAsia="宋体"/>
          <w:sz w:val="24"/>
        </w:rPr>
        <w:t>（美）Joseph F.Hair，（美）Robert P.Bush，（美）David J.Ortinau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  面对不断变化的信息环境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（美）Joseph F.Hair，（美）Robert P.Bush，（美）David J.Ortinau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本书出售、求购地址：https://www.jiaokey.com/book/detail/12415516.html</w:t>
      </w:r>
    </w:p>
    <w:p>
      <w:r>
        <w:t>更多相关图书推荐：https://www.jiaokey.com</w:t>
      </w:r>
    </w:p>
    <w:p>
      <w:r>
        <w:t>（美）Joseph F.Hair，（美）Robert P.Bush，（美）David J.Ortinau 其他作品：https://www.jiaokey.com/tag/（美）Joseph F.Hair，（美）Robert P.Bush，（美）David J.Ortinau.html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关键词搜索：https://www.jiaokey.com/tag/市场调查  面对不断变化的信息环境.html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