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音乐传播学导论  音乐与传播的互文性建构</w:t>
      </w:r>
    </w:p>
    <w:p>
      <w:r>
        <w:rPr>
          <w:rFonts w:ascii="宋体" w:hAnsi="宋体" w:eastAsia="宋体"/>
          <w:sz w:val="24"/>
        </w:rPr>
        <w:t>汪森，余烺天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音乐传播学导论  音乐与传播的互文性建构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汪森，余烺天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本书出售、求购地址：https://www.jiaokey.com/book/detail/12415534.html</w:t>
      </w:r>
    </w:p>
    <w:p>
      <w:r>
        <w:t>更多相关图书推荐：https://www.jiaokey.com</w:t>
      </w:r>
    </w:p>
    <w:p>
      <w:r>
        <w:t>汪森，余烺天 其他作品：https://www.jiaokey.com/tag/汪森，余烺天.html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关键词搜索：https://www.jiaokey.com/tag/音乐传播学导论  音乐与传播的互文性建构.html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