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书名：忘记呼吸的小镇</w:t>
      </w:r>
    </w:p>
    <w:p>
      <w:r>
        <w:t>作者：（加拿大）肯尼斯·J·哈维著；侯旭明译</w:t>
      </w:r>
    </w:p>
    <w:p>
      <w:r>
        <w:t>出版社：沈阳:万卷出版公司,2009.09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忘记呼吸的小镇 评论地址：https://www.jiaokey.com/book/detail/12415542.html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