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书名：经济数学实验与建模</w:t>
      </w:r>
    </w:p>
    <w:p>
      <w:r>
        <w:t>作者：吴礼斌，闫云侠编著</w:t>
      </w:r>
    </w:p>
    <w:p>
      <w:r>
        <w:t>出版社：天津：天津大学出版社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经济数学实验与建模 评论地址：https://www.jiaokey.com/book/detail/12415557.html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