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好名好运  最受欢迎的起名改名宝典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好名好运  最受欢迎的起名改名宝典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本书出售、求购地址：https://www.jiaokey.com/book/detail/12415577.html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关键词搜索：https://www.jiaokey.com/tag/好名好运  最受欢迎的起名改名宝典.html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