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书名：廊坊市规划区土地集约利用评价指标体系研究</w:t>
      </w:r>
    </w:p>
    <w:p>
      <w:r>
        <w:t>作者：苏晓红，鲍涌波，宋春云等著</w:t>
      </w:r>
    </w:p>
    <w:p>
      <w:r>
        <w:t>出版社：北京：中国大地出版社</w:t>
      </w:r>
    </w:p>
    <w:p>
      <w:r>
        <w:t>出版日期：2009.06</w:t>
      </w:r>
    </w:p>
    <w:p>
      <w:r>
        <w:t>总页数：168</w:t>
      </w:r>
    </w:p>
    <w:p>
      <w:r>
        <w:t>更多请访问教客网: www.jiaokey.com</w:t>
      </w:r>
    </w:p>
    <w:p>
      <w:r>
        <w:t>廊坊市规划区土地集约利用评价指标体系研究 评论地址：https://www.jiaokey.com/book/detail/12415691.html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