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土地登记资料公开查询方法与实践</w:t>
      </w:r>
    </w:p>
    <w:p>
      <w:r>
        <w:rPr>
          <w:rFonts w:ascii="宋体" w:hAnsi="宋体" w:eastAsia="宋体"/>
          <w:sz w:val="24"/>
        </w:rPr>
        <w:t>赵龙，周建春主编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土地登记资料公开查询方法与实践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赵龙，周建春主编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本书出售、求购地址：https://www.jiaokey.com/book/detail/12415697.html</w:t>
      </w:r>
    </w:p>
    <w:p>
      <w:r>
        <w:t>更多相关图书推荐：https://www.jiaokey.com</w:t>
      </w:r>
    </w:p>
    <w:p>
      <w:r>
        <w:t>赵龙，周建春主编 其他作品：https://www.jiaokey.com/tag/赵龙，周建春主编.html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关键词搜索：https://www.jiaokey.com/tag/土地登记资料公开查询方法与实践.html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