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人生有一种出路是思路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人生有一种出路是思路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本书出售、求购地址：https://www.jiaokey.com/book/detail/12415733.html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关键词搜索：https://www.jiaokey.com/tag/人生有一种出路是思路.html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