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国庆商旅  宝岛见闻</w:t>
      </w:r>
    </w:p>
    <w:p>
      <w:r>
        <w:rPr>
          <w:rFonts w:ascii="宋体" w:hAnsi="宋体" w:eastAsia="宋体"/>
          <w:sz w:val="24"/>
        </w:rPr>
        <w:t>王国庆著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5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国庆商旅  宝岛见闻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游记-中国-现代-选集-游记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本书出售、求购地址：https://www.jiaokey.com/book/detail/12415870.html</w:t>
      </w:r>
    </w:p>
    <w:p>
      <w:r>
        <w:t>更多相关图书推荐：https://www.jiaokey.com</w:t>
      </w:r>
    </w:p>
    <w:p>
      <w:r>
        <w:t>王国庆著 其他作品：https://www.jiaokey.com/tag/王国庆著.html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关键词搜索：https://www.jiaokey.com/tag/游记-中国-现代-选集-游记.html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