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中共中山市委党校学术成果汇编丛书  社会视野</w:t>
      </w:r>
    </w:p>
    <w:p>
      <w:r>
        <w:rPr>
          <w:rFonts w:ascii="宋体" w:hAnsi="宋体" w:eastAsia="宋体"/>
          <w:sz w:val="24"/>
        </w:rPr>
        <w:t>李今永主编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中共中山市委党校学术成果汇编丛书  社会视野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本书出售、求购地址：https://www.jiaokey.com/book/detail/12415902.html</w:t>
      </w:r>
    </w:p>
    <w:p>
      <w:r>
        <w:t>更多相关图书推荐：https://www.jiaokey.com</w:t>
      </w:r>
    </w:p>
    <w:p>
      <w:r>
        <w:t>李今永主编 其他作品：https://www.jiaokey.com/tag/李今永主编.html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关键词搜索：https://www.jiaokey.com/tag/中共中山市委党校学术成果汇编丛书  社会视野.html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